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. № 10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06000031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Комплексна дитячо-юнацька спортивна школа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611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Салтівське шосе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7-А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DB" w:rsidRPr="005245DB">
        <w:rPr>
          <w:rFonts w:ascii="Times New Roman" w:eastAsia="Times New Roman" w:hAnsi="Times New Roman"/>
          <w:sz w:val="28"/>
          <w:szCs w:val="28"/>
          <w:lang w:eastAsia="ru-RU"/>
        </w:rPr>
        <w:t>UA-2021-07-27-007111-b</w:t>
      </w:r>
      <w:r w:rsidR="005245DB" w:rsidRPr="005245D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5245DB">
        <w:rPr>
          <w:rFonts w:ascii="Times New Roman" w:hAnsi="Times New Roman"/>
          <w:sz w:val="28"/>
          <w:szCs w:val="28"/>
        </w:rPr>
        <w:t>м’якої покрівлі</w:t>
      </w:r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омунального закладу 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«Комплексна дитячо-юнацька спортивна школа</w:t>
      </w:r>
      <w:r w:rsidR="005245DB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5245DB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576 400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DB">
        <w:rPr>
          <w:rFonts w:ascii="Times New Roman" w:eastAsia="Times New Roman" w:hAnsi="Times New Roman"/>
          <w:sz w:val="28"/>
          <w:szCs w:val="28"/>
          <w:lang w:eastAsia="ru-RU"/>
        </w:rPr>
        <w:t>576 400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245DB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ED4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2021-07-28T06:36:00Z</dcterms:modified>
</cp:coreProperties>
</file>